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 и.о. мирового судьи судебного участка № 3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Никитина Максима Наврузовича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проживающего по адресу: </w:t>
      </w:r>
      <w:r>
        <w:rPr>
          <w:rStyle w:val="cat-UserDefinedgrp-3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8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5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8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9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Никитин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6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40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27.06.2024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28.07.2024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Никитин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36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исходя из положений п. 6 постановления Пленума ВС </w:t>
      </w:r>
      <w:r>
        <w:rPr>
          <w:rStyle w:val="cat-ExternalSystemDefinedgrp-36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24.03.2005 года № 5 «О некоторых вопросах, возникающих у судов при применении КоАП </w:t>
      </w:r>
      <w:r>
        <w:rPr>
          <w:rStyle w:val="cat-ExternalSystemDefinedgrp-36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и п. 14 постановления Пленума ВС </w:t>
      </w:r>
      <w:r>
        <w:rPr>
          <w:rStyle w:val="cat-ExternalSystemDefinedgrp-36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Никитина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его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Никитина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41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Никитин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штраф;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>
        <w:rPr>
          <w:rStyle w:val="cat-UserDefinedgrp-40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27.06.2024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Никитин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подвергнут административному наказанию, предусмотренному 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12.9 КоАП </w:t>
      </w:r>
      <w:r>
        <w:rPr>
          <w:rStyle w:val="cat-ExternalSystemDefinedgrp-36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28.07.2024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отчетом об отслеживании почтового отправления;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ГИС ГМП,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40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27.06.2024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оплачен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учета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</w:t>
      </w:r>
      <w:r>
        <w:rPr>
          <w:rStyle w:val="cat-ExternalSystemDefinedgrp-36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36rplc-4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</w:t>
      </w:r>
      <w:r>
        <w:rPr>
          <w:rStyle w:val="cat-ExternalSystemDefinedgrp-36rplc-4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Никитиным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Никитин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уплатил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2000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№</w:t>
      </w:r>
      <w:r>
        <w:rPr>
          <w:rStyle w:val="cat-UserDefinedgrp-40rplc-5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27.06.2024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штраф был уплачен позднее установленного законом срока.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Никитина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Никитина М.Н.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Никитину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Никитина Максима Наврузовича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</w:t>
      </w:r>
      <w:r>
        <w:rPr>
          <w:rStyle w:val="cat-ExternalSystemDefinedgrp-36rplc-6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08080)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наименование </w:t>
      </w:r>
      <w:r>
        <w:rPr>
          <w:rStyle w:val="cat-OrganizationNamegrp-29rplc-6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>номер кор./сч. банка получателя платежа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40102810245370000007, БИК 007162163,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</w:rPr>
        <w:t>8601073664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0412365400395013732420178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</w:t>
      </w:r>
      <w:r>
        <w:rPr>
          <w:rStyle w:val="cat-ExternalSystemDefinedgrp-36rplc-7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ind w:left="437" w:firstLine="97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7rplc-7">
    <w:name w:val="cat-ExternalSystemDefined grp-37 rplc-7"/>
    <w:basedOn w:val="DefaultParagraphFont"/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UserDefinedgrp-39rplc-9">
    <w:name w:val="cat-UserDefined grp-39 rplc-9"/>
    <w:basedOn w:val="DefaultParagraphFont"/>
  </w:style>
  <w:style w:type="character" w:customStyle="1" w:styleId="cat-PassportDatagrp-28rplc-12">
    <w:name w:val="cat-PassportData grp-28 rplc-12"/>
    <w:basedOn w:val="DefaultParagraphFont"/>
  </w:style>
  <w:style w:type="character" w:customStyle="1" w:styleId="cat-ExternalSystemDefinedgrp-35rplc-13">
    <w:name w:val="cat-ExternalSystemDefined grp-35 rplc-13"/>
    <w:basedOn w:val="DefaultParagraphFont"/>
  </w:style>
  <w:style w:type="character" w:customStyle="1" w:styleId="cat-ExternalSystemDefinedgrp-38rplc-14">
    <w:name w:val="cat-ExternalSystemDefined grp-38 rplc-14"/>
    <w:basedOn w:val="DefaultParagraphFont"/>
  </w:style>
  <w:style w:type="character" w:customStyle="1" w:styleId="cat-UserDefinedgrp-39rplc-17">
    <w:name w:val="cat-UserDefined grp-39 rplc-17"/>
    <w:basedOn w:val="DefaultParagraphFont"/>
  </w:style>
  <w:style w:type="character" w:customStyle="1" w:styleId="cat-ExternalSystemDefinedgrp-36rplc-21">
    <w:name w:val="cat-ExternalSystemDefined grp-36 rplc-21"/>
    <w:basedOn w:val="DefaultParagraphFont"/>
  </w:style>
  <w:style w:type="character" w:customStyle="1" w:styleId="cat-UserDefinedgrp-40rplc-23">
    <w:name w:val="cat-UserDefined grp-40 rplc-23"/>
    <w:basedOn w:val="DefaultParagraphFont"/>
  </w:style>
  <w:style w:type="character" w:customStyle="1" w:styleId="cat-ExternalSystemDefinedgrp-36rplc-27">
    <w:name w:val="cat-ExternalSystemDefined grp-36 rplc-27"/>
    <w:basedOn w:val="DefaultParagraphFont"/>
  </w:style>
  <w:style w:type="character" w:customStyle="1" w:styleId="cat-ExternalSystemDefinedgrp-36rplc-28">
    <w:name w:val="cat-ExternalSystemDefined grp-36 rplc-28"/>
    <w:basedOn w:val="DefaultParagraphFont"/>
  </w:style>
  <w:style w:type="character" w:customStyle="1" w:styleId="cat-ExternalSystemDefinedgrp-36rplc-30">
    <w:name w:val="cat-ExternalSystemDefined grp-36 rplc-30"/>
    <w:basedOn w:val="DefaultParagraphFont"/>
  </w:style>
  <w:style w:type="character" w:customStyle="1" w:styleId="cat-ExternalSystemDefinedgrp-36rplc-31">
    <w:name w:val="cat-ExternalSystemDefined grp-36 rplc-31"/>
    <w:basedOn w:val="DefaultParagraphFont"/>
  </w:style>
  <w:style w:type="character" w:customStyle="1" w:styleId="cat-UserDefinedgrp-41rplc-35">
    <w:name w:val="cat-UserDefined grp-41 rplc-35"/>
    <w:basedOn w:val="DefaultParagraphFont"/>
  </w:style>
  <w:style w:type="character" w:customStyle="1" w:styleId="cat-UserDefinedgrp-40rplc-38">
    <w:name w:val="cat-UserDefined grp-40 rplc-38"/>
    <w:basedOn w:val="DefaultParagraphFont"/>
  </w:style>
  <w:style w:type="character" w:customStyle="1" w:styleId="cat-ExternalSystemDefinedgrp-36rplc-41">
    <w:name w:val="cat-ExternalSystemDefined grp-36 rplc-41"/>
    <w:basedOn w:val="DefaultParagraphFont"/>
  </w:style>
  <w:style w:type="character" w:customStyle="1" w:styleId="cat-UserDefinedgrp-40rplc-44">
    <w:name w:val="cat-UserDefined grp-40 rplc-44"/>
    <w:basedOn w:val="DefaultParagraphFont"/>
  </w:style>
  <w:style w:type="character" w:customStyle="1" w:styleId="cat-ExternalSystemDefinedgrp-36rplc-47">
    <w:name w:val="cat-ExternalSystemDefined grp-36 rplc-47"/>
    <w:basedOn w:val="DefaultParagraphFont"/>
  </w:style>
  <w:style w:type="character" w:customStyle="1" w:styleId="cat-ExternalSystemDefinedgrp-36rplc-48">
    <w:name w:val="cat-ExternalSystemDefined grp-36 rplc-48"/>
    <w:basedOn w:val="DefaultParagraphFont"/>
  </w:style>
  <w:style w:type="character" w:customStyle="1" w:styleId="cat-ExternalSystemDefinedgrp-36rplc-49">
    <w:name w:val="cat-ExternalSystemDefined grp-36 rplc-49"/>
    <w:basedOn w:val="DefaultParagraphFont"/>
  </w:style>
  <w:style w:type="character" w:customStyle="1" w:styleId="cat-UserDefinedgrp-40rplc-55">
    <w:name w:val="cat-UserDefined grp-40 rplc-55"/>
    <w:basedOn w:val="DefaultParagraphFont"/>
  </w:style>
  <w:style w:type="character" w:customStyle="1" w:styleId="cat-ExternalSystemDefinedgrp-36rplc-61">
    <w:name w:val="cat-ExternalSystemDefined grp-36 rplc-61"/>
    <w:basedOn w:val="DefaultParagraphFont"/>
  </w:style>
  <w:style w:type="character" w:customStyle="1" w:styleId="cat-OrganizationNamegrp-29rplc-67">
    <w:name w:val="cat-OrganizationName grp-29 rplc-67"/>
    <w:basedOn w:val="DefaultParagraphFont"/>
  </w:style>
  <w:style w:type="character" w:customStyle="1" w:styleId="cat-ExternalSystemDefinedgrp-36rplc-73">
    <w:name w:val="cat-ExternalSystemDefined grp-36 rplc-73"/>
    <w:basedOn w:val="DefaultParagraphFont"/>
  </w:style>
  <w:style w:type="character" w:customStyle="1" w:styleId="cat-UserDefinedgrp-42rplc-74">
    <w:name w:val="cat-UserDefined grp-42 rplc-74"/>
    <w:basedOn w:val="DefaultParagraphFont"/>
  </w:style>
  <w:style w:type="character" w:customStyle="1" w:styleId="cat-UserDefinedgrp-43rplc-77">
    <w:name w:val="cat-UserDefined grp-43 rplc-7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